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450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862411020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18630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0412365400765004502520154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